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</w:t>
      </w:r>
      <w:r w:rsidR="006949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1D09">
        <w:rPr>
          <w:rFonts w:ascii="Times New Roman" w:eastAsia="Times New Roman" w:hAnsi="Times New Roman"/>
          <w:sz w:val="28"/>
          <w:szCs w:val="28"/>
          <w:lang w:eastAsia="ru-RU"/>
        </w:rPr>
        <w:t>огорожі та водостічної системи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4EC7">
        <w:rPr>
          <w:rFonts w:ascii="Times New Roman" w:eastAsia="Times New Roman" w:hAnsi="Times New Roman"/>
          <w:sz w:val="28"/>
          <w:szCs w:val="28"/>
          <w:lang w:eastAsia="ru-RU"/>
        </w:rPr>
        <w:t xml:space="preserve">будівлі </w:t>
      </w:r>
      <w:r w:rsidR="007417D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</w:t>
      </w:r>
      <w:r w:rsidR="006949F8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9C1D09">
        <w:rPr>
          <w:rFonts w:ascii="Times New Roman" w:eastAsia="Times New Roman" w:hAnsi="Times New Roman"/>
          <w:sz w:val="28"/>
          <w:szCs w:val="28"/>
          <w:lang w:eastAsia="ru-RU"/>
        </w:rPr>
        <w:t>453</w:t>
      </w:r>
      <w:r w:rsidR="00D317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6949F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C1D09"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206364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9C1D09">
        <w:rPr>
          <w:rFonts w:ascii="Times New Roman" w:eastAsia="Times New Roman" w:hAnsi="Times New Roman"/>
          <w:sz w:val="28"/>
          <w:szCs w:val="28"/>
          <w:lang w:eastAsia="ru-RU"/>
        </w:rPr>
        <w:t>Луї Пастера</w:t>
      </w:r>
      <w:r w:rsidR="0020636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C1D09">
        <w:rPr>
          <w:rFonts w:ascii="Times New Roman" w:eastAsia="Times New Roman" w:hAnsi="Times New Roman"/>
          <w:sz w:val="28"/>
          <w:szCs w:val="28"/>
          <w:lang w:eastAsia="ru-RU"/>
        </w:rPr>
        <w:t>326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9C1D0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6A4EC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5" w:tooltip="UA-2021-09-23-003837-c" w:history="1">
        <w:r w:rsidR="009C1D09" w:rsidRPr="009C1D09">
          <w:rPr>
            <w:rFonts w:ascii="Times New Roman" w:eastAsia="Times New Roman" w:hAnsi="Times New Roman"/>
            <w:sz w:val="28"/>
            <w:szCs w:val="28"/>
            <w:lang w:eastAsia="ru-RU"/>
          </w:rPr>
          <w:t>UA-2021-09-23-003837-c</w:t>
        </w:r>
      </w:hyperlink>
      <w:r w:rsidR="002063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9C1D09">
        <w:rPr>
          <w:rFonts w:ascii="Times New Roman" w:eastAsia="Times New Roman" w:hAnsi="Times New Roman"/>
          <w:sz w:val="28"/>
          <w:szCs w:val="28"/>
          <w:lang w:eastAsia="ru-RU"/>
        </w:rPr>
        <w:t>огорожі та водостічної системи будівлі</w:t>
      </w:r>
      <w:r w:rsidR="006949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4EC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6A4EC7" w:rsidRPr="00E15764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</w:t>
      </w:r>
      <w:r w:rsidR="006949F8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№ </w:t>
      </w:r>
      <w:r w:rsidR="009C1D09">
        <w:rPr>
          <w:rFonts w:ascii="Times New Roman" w:eastAsia="Times New Roman" w:hAnsi="Times New Roman"/>
          <w:sz w:val="28"/>
          <w:szCs w:val="28"/>
          <w:lang w:eastAsia="ru-RU"/>
        </w:rPr>
        <w:t>453</w:t>
      </w:r>
      <w:r w:rsidR="006A4E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4EC7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6949F8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9C1D09">
        <w:rPr>
          <w:rFonts w:ascii="Times New Roman" w:eastAsia="Times New Roman" w:hAnsi="Times New Roman"/>
          <w:sz w:val="28"/>
          <w:szCs w:val="28"/>
          <w:lang w:eastAsia="ru-RU"/>
        </w:rPr>
        <w:t>352 787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1D09">
        <w:rPr>
          <w:rFonts w:ascii="Times New Roman" w:eastAsia="Times New Roman" w:hAnsi="Times New Roman"/>
          <w:sz w:val="28"/>
          <w:szCs w:val="28"/>
          <w:lang w:eastAsia="ru-RU"/>
        </w:rPr>
        <w:t>352 787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06364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42D92"/>
    <w:rsid w:val="006452BC"/>
    <w:rsid w:val="00653CE2"/>
    <w:rsid w:val="00691B46"/>
    <w:rsid w:val="006949F8"/>
    <w:rsid w:val="00696B51"/>
    <w:rsid w:val="006A1BE5"/>
    <w:rsid w:val="006A4EC7"/>
    <w:rsid w:val="006C7939"/>
    <w:rsid w:val="006D6144"/>
    <w:rsid w:val="006F5445"/>
    <w:rsid w:val="0071711D"/>
    <w:rsid w:val="007417D2"/>
    <w:rsid w:val="00750FF2"/>
    <w:rsid w:val="0075566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867F8"/>
    <w:rsid w:val="009A09BD"/>
    <w:rsid w:val="009B34A2"/>
    <w:rsid w:val="009C1D09"/>
    <w:rsid w:val="009C306A"/>
    <w:rsid w:val="009E1D86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57067"/>
    <w:rsid w:val="00C819C9"/>
    <w:rsid w:val="00C9436F"/>
    <w:rsid w:val="00CB3434"/>
    <w:rsid w:val="00CF44EB"/>
    <w:rsid w:val="00D31742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440E4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5030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9-23-003837-c-kapitalnyj-remont-ohorozhi-ta-vodostichnoyi-systemy-budivli-komunalnoho-zakl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1740</Words>
  <Characters>992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94</cp:revision>
  <cp:lastPrinted>2021-03-22T13:14:00Z</cp:lastPrinted>
  <dcterms:created xsi:type="dcterms:W3CDTF">2021-03-17T12:08:00Z</dcterms:created>
  <dcterms:modified xsi:type="dcterms:W3CDTF">2021-09-27T10:04:00Z</dcterms:modified>
</cp:coreProperties>
</file>